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F45D" w14:textId="77777777" w:rsidR="00866C17" w:rsidRPr="006C7814" w:rsidRDefault="00000000" w:rsidP="006C7814">
      <w:pPr>
        <w:pStyle w:val="Ttulo1"/>
        <w:jc w:val="center"/>
        <w:rPr>
          <w:rFonts w:ascii="Arial" w:hAnsi="Arial" w:cs="Arial"/>
        </w:rPr>
      </w:pPr>
      <w:r w:rsidRPr="006C7814">
        <w:rPr>
          <w:rFonts w:ascii="Arial" w:hAnsi="Arial" w:cs="Arial"/>
        </w:rPr>
        <w:t>PNGE – PRÊMIO NACIONAL DE GESTÃO EDUCACIONAL</w:t>
      </w:r>
    </w:p>
    <w:p w14:paraId="7B3946A8" w14:textId="77777777" w:rsidR="00866C17" w:rsidRPr="00B8793D" w:rsidRDefault="00000000" w:rsidP="006C7814">
      <w:pPr>
        <w:jc w:val="center"/>
        <w:rPr>
          <w:rFonts w:ascii="Arial" w:hAnsi="Arial" w:cs="Arial"/>
          <w:color w:val="000000" w:themeColor="text1"/>
        </w:rPr>
      </w:pPr>
      <w:r w:rsidRPr="006C7814">
        <w:rPr>
          <w:rFonts w:ascii="Arial" w:hAnsi="Arial" w:cs="Arial"/>
        </w:rPr>
        <w:t>Relatório para Avaliação de Práticas Institucionais</w:t>
      </w:r>
      <w:r w:rsidRPr="006C7814">
        <w:rPr>
          <w:rFonts w:ascii="Arial" w:hAnsi="Arial" w:cs="Arial"/>
        </w:rPr>
        <w:br/>
      </w:r>
      <w:r w:rsidRPr="00B8793D">
        <w:rPr>
          <w:rFonts w:ascii="Arial" w:hAnsi="Arial" w:cs="Arial"/>
          <w:color w:val="000000" w:themeColor="text1"/>
        </w:rPr>
        <w:t>Edição 2026</w:t>
      </w:r>
    </w:p>
    <w:p w14:paraId="1C318580" w14:textId="750218D0" w:rsidR="006C7814" w:rsidRPr="00B8793D" w:rsidRDefault="00000000" w:rsidP="006C7814">
      <w:pPr>
        <w:pStyle w:val="Ttulo2"/>
        <w:spacing w:before="0"/>
        <w:rPr>
          <w:rFonts w:cstheme="majorHAnsi"/>
          <w:color w:val="000000" w:themeColor="text1"/>
        </w:rPr>
      </w:pPr>
      <w:proofErr w:type="spellStart"/>
      <w:r w:rsidRPr="00B8793D">
        <w:rPr>
          <w:rFonts w:cstheme="majorHAnsi"/>
          <w:color w:val="000000" w:themeColor="text1"/>
        </w:rPr>
        <w:t>Instruções</w:t>
      </w:r>
      <w:proofErr w:type="spellEnd"/>
      <w:r w:rsidRPr="00B8793D">
        <w:rPr>
          <w:rFonts w:cstheme="majorHAnsi"/>
          <w:color w:val="000000" w:themeColor="text1"/>
        </w:rPr>
        <w:t xml:space="preserve"> </w:t>
      </w:r>
      <w:proofErr w:type="spellStart"/>
      <w:r w:rsidRPr="00B8793D">
        <w:rPr>
          <w:rFonts w:cstheme="majorHAnsi"/>
          <w:color w:val="000000" w:themeColor="text1"/>
        </w:rPr>
        <w:t>gerais</w:t>
      </w:r>
      <w:proofErr w:type="spellEnd"/>
      <w:r w:rsidRPr="00B8793D">
        <w:rPr>
          <w:rFonts w:cstheme="majorHAnsi"/>
          <w:color w:val="000000" w:themeColor="text1"/>
        </w:rPr>
        <w:t xml:space="preserve"> para </w:t>
      </w:r>
      <w:proofErr w:type="spellStart"/>
      <w:r w:rsidRPr="00B8793D">
        <w:rPr>
          <w:rFonts w:cstheme="majorHAnsi"/>
          <w:color w:val="000000" w:themeColor="text1"/>
        </w:rPr>
        <w:t>preenchimento</w:t>
      </w:r>
      <w:proofErr w:type="spellEnd"/>
    </w:p>
    <w:p w14:paraId="5C05BBBD" w14:textId="77777777" w:rsidR="006C7814" w:rsidRPr="00B8793D" w:rsidRDefault="006C7814" w:rsidP="006C7814">
      <w:pPr>
        <w:spacing w:after="0"/>
        <w:rPr>
          <w:color w:val="000000" w:themeColor="text1"/>
        </w:rPr>
      </w:pPr>
    </w:p>
    <w:p w14:paraId="6733A880" w14:textId="77777777" w:rsidR="00866C17" w:rsidRPr="00B8793D" w:rsidRDefault="00000000" w:rsidP="006C7814">
      <w:p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>• Este relatório tem como objetivo apresentar, de forma clara e detalhada, a prática institucional inscrita no PNGE, para análise pela Comissão Avaliadora.</w:t>
      </w:r>
    </w:p>
    <w:p w14:paraId="43D43607" w14:textId="77777777" w:rsidR="00866C17" w:rsidRPr="00B8793D" w:rsidRDefault="00000000" w:rsidP="006C7814">
      <w:p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>• Todas as informações devem ser descritas de maneira objetiva, utilizando dados, evidências e exemplos concretos.</w:t>
      </w:r>
    </w:p>
    <w:p w14:paraId="3F298A3A" w14:textId="77777777" w:rsidR="00866C17" w:rsidRPr="00B8793D" w:rsidRDefault="00000000" w:rsidP="006C7814">
      <w:p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>• A instituição/empresa participante é responsável pela veracidade das informações apresentadas.</w:t>
      </w:r>
    </w:p>
    <w:p w14:paraId="37A8AB30" w14:textId="77777777" w:rsidR="00866C17" w:rsidRPr="00B8793D" w:rsidRDefault="00000000" w:rsidP="006C7814">
      <w:p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>• É possível anexar documentos, imagens, vídeos, links e outros materiais que ilustrem ou comprovem o impacto da prática.</w:t>
      </w:r>
    </w:p>
    <w:p w14:paraId="5CBC1B4A" w14:textId="5D7E7B15" w:rsidR="00866C17" w:rsidRPr="00B8793D" w:rsidRDefault="00000000" w:rsidP="006C7814">
      <w:p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•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preenchimento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completo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bem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estruturado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deste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relatório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contribuirá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para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uma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B8793D">
        <w:rPr>
          <w:rFonts w:asciiTheme="majorHAnsi" w:hAnsiTheme="majorHAnsi" w:cstheme="majorHAnsi"/>
          <w:color w:val="000000" w:themeColor="text1"/>
        </w:rPr>
        <w:t>análise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precisa</w:t>
      </w:r>
      <w:proofErr w:type="spellEnd"/>
      <w:proofErr w:type="gram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5FCFEA9D" w14:textId="77777777" w:rsidR="006C7814" w:rsidRPr="00B8793D" w:rsidRDefault="006C7814" w:rsidP="006C7814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76FD155" w14:textId="38E697D8" w:rsidR="00866C17" w:rsidRPr="00B8793D" w:rsidRDefault="00000000" w:rsidP="006C7814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 xml:space="preserve">1. </w:t>
      </w:r>
      <w:proofErr w:type="spellStart"/>
      <w:r w:rsidRPr="00B8793D">
        <w:rPr>
          <w:rFonts w:cstheme="majorHAnsi"/>
          <w:color w:val="000000" w:themeColor="text1"/>
        </w:rPr>
        <w:t>Identificação</w:t>
      </w:r>
      <w:proofErr w:type="spellEnd"/>
      <w:r w:rsidRPr="00B8793D">
        <w:rPr>
          <w:rFonts w:cstheme="majorHAnsi"/>
          <w:color w:val="000000" w:themeColor="text1"/>
        </w:rPr>
        <w:t xml:space="preserve"> da </w:t>
      </w:r>
      <w:proofErr w:type="spellStart"/>
      <w:r w:rsidR="00DE5C69" w:rsidRPr="00B8793D">
        <w:rPr>
          <w:rFonts w:cstheme="majorHAnsi"/>
          <w:color w:val="000000" w:themeColor="text1"/>
        </w:rPr>
        <w:t>Organização</w:t>
      </w:r>
      <w:proofErr w:type="spellEnd"/>
    </w:p>
    <w:p w14:paraId="57BE6F7C" w14:textId="5498CE15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Razão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social / Nome fantasia:</w:t>
      </w:r>
    </w:p>
    <w:p w14:paraId="3FC7DE6F" w14:textId="3BEC3438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Categoria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inscrita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:</w:t>
      </w:r>
    </w:p>
    <w:p w14:paraId="71AD21DC" w14:textId="178E50A9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Segmento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atuação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: (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Educação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Básica, Educação Superior, Empresa, Outro)</w:t>
      </w:r>
    </w:p>
    <w:p w14:paraId="19F8F773" w14:textId="6C319752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>Nome d</w:t>
      </w:r>
      <w:r w:rsidR="00DE5C69" w:rsidRPr="00B8793D">
        <w:rPr>
          <w:rFonts w:asciiTheme="majorHAnsi" w:hAnsiTheme="majorHAnsi" w:cstheme="majorHAnsi"/>
          <w:color w:val="000000" w:themeColor="text1"/>
        </w:rPr>
        <w:t xml:space="preserve">a </w:t>
      </w:r>
      <w:proofErr w:type="spellStart"/>
      <w:r w:rsidR="00DE5C69" w:rsidRPr="00B8793D">
        <w:rPr>
          <w:rFonts w:asciiTheme="majorHAnsi" w:hAnsiTheme="majorHAnsi" w:cstheme="majorHAnsi"/>
          <w:color w:val="000000" w:themeColor="text1"/>
        </w:rPr>
        <w:t>Prática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:</w:t>
      </w:r>
    </w:p>
    <w:p w14:paraId="7F39BA6F" w14:textId="62CB8E11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Localização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(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cidade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/UF):</w:t>
      </w:r>
    </w:p>
    <w:p w14:paraId="64B23559" w14:textId="52DCF8B5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Representante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responsável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pel</w:t>
      </w:r>
      <w:r w:rsidR="00DE5C69" w:rsidRPr="00B8793D">
        <w:rPr>
          <w:rFonts w:asciiTheme="majorHAnsi" w:hAnsiTheme="majorHAnsi" w:cstheme="majorHAnsi"/>
          <w:color w:val="000000" w:themeColor="text1"/>
        </w:rPr>
        <w:t xml:space="preserve">a </w:t>
      </w:r>
      <w:proofErr w:type="spellStart"/>
      <w:r w:rsidR="00DE5C69" w:rsidRPr="00B8793D">
        <w:rPr>
          <w:rFonts w:asciiTheme="majorHAnsi" w:hAnsiTheme="majorHAnsi" w:cstheme="majorHAnsi"/>
          <w:color w:val="000000" w:themeColor="text1"/>
        </w:rPr>
        <w:t>Prática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:</w:t>
      </w:r>
    </w:p>
    <w:p w14:paraId="23B58F72" w14:textId="6EBBF2F4" w:rsidR="00866C17" w:rsidRPr="00B8793D" w:rsidRDefault="00000000" w:rsidP="006C7814">
      <w:pPr>
        <w:pStyle w:val="PargrafodaLista"/>
        <w:numPr>
          <w:ilvl w:val="0"/>
          <w:numId w:val="12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Contato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(e-mail 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telefone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):</w:t>
      </w:r>
    </w:p>
    <w:p w14:paraId="75931981" w14:textId="77777777" w:rsidR="006C7814" w:rsidRPr="00B8793D" w:rsidRDefault="006C7814" w:rsidP="006C7814">
      <w:pPr>
        <w:pStyle w:val="PargrafodaLista"/>
        <w:spacing w:after="0"/>
        <w:ind w:left="360"/>
        <w:rPr>
          <w:rFonts w:asciiTheme="majorHAnsi" w:hAnsiTheme="majorHAnsi" w:cstheme="majorHAnsi"/>
          <w:color w:val="000000" w:themeColor="text1"/>
        </w:rPr>
      </w:pPr>
    </w:p>
    <w:p w14:paraId="074CC26A" w14:textId="77777777" w:rsidR="00866C17" w:rsidRPr="00B8793D" w:rsidRDefault="00000000" w:rsidP="006C7814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2. Contexto e Motivação</w:t>
      </w:r>
    </w:p>
    <w:p w14:paraId="26CB0040" w14:textId="1587AB1B" w:rsidR="00866C17" w:rsidRPr="00B8793D" w:rsidRDefault="00000000" w:rsidP="006C7814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Apresente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cenário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originou a prática.</w:t>
      </w:r>
    </w:p>
    <w:p w14:paraId="54D56360" w14:textId="111AB5E7" w:rsidR="00866C17" w:rsidRPr="00B8793D" w:rsidRDefault="00000000" w:rsidP="006C7814">
      <w:pPr>
        <w:pStyle w:val="PargrafodaLista"/>
        <w:numPr>
          <w:ilvl w:val="0"/>
          <w:numId w:val="13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Quais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necessidades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problemas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oportunidades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motivaram sua criação?</w:t>
      </w:r>
    </w:p>
    <w:p w14:paraId="195248B2" w14:textId="34136589" w:rsidR="00866C17" w:rsidRPr="00B8793D" w:rsidRDefault="00000000" w:rsidP="006C7814">
      <w:pPr>
        <w:pStyle w:val="PargrafodaLista"/>
        <w:numPr>
          <w:ilvl w:val="0"/>
          <w:numId w:val="13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Como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contexto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institucional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mercado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influenciou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essa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decisão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?</w:t>
      </w:r>
    </w:p>
    <w:p w14:paraId="29E609EC" w14:textId="77777777" w:rsidR="006C7814" w:rsidRPr="00B8793D" w:rsidRDefault="006C7814" w:rsidP="006C7814">
      <w:pPr>
        <w:spacing w:after="0"/>
        <w:ind w:left="360"/>
        <w:rPr>
          <w:rFonts w:asciiTheme="majorHAnsi" w:hAnsiTheme="majorHAnsi" w:cstheme="majorHAnsi"/>
          <w:color w:val="000000" w:themeColor="text1"/>
        </w:rPr>
      </w:pPr>
    </w:p>
    <w:p w14:paraId="04BBA0F2" w14:textId="77777777" w:rsidR="00866C17" w:rsidRPr="00B8793D" w:rsidRDefault="00000000" w:rsidP="006C7814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3. Objetivos da Prática</w:t>
      </w:r>
    </w:p>
    <w:p w14:paraId="2D1A13F2" w14:textId="04573129" w:rsidR="00866C17" w:rsidRPr="00B8793D" w:rsidRDefault="00000000" w:rsidP="006C7814">
      <w:pPr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Informe de forma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clara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objetivos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gerais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específicos.</w:t>
      </w:r>
    </w:p>
    <w:p w14:paraId="5C7BEEF3" w14:textId="28D41BED" w:rsidR="00866C17" w:rsidRPr="00B8793D" w:rsidRDefault="00DE5C69" w:rsidP="006C7814">
      <w:pPr>
        <w:pStyle w:val="PargrafodaLista"/>
        <w:numPr>
          <w:ilvl w:val="0"/>
          <w:numId w:val="13"/>
        </w:numPr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se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pretendia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alcançar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?</w:t>
      </w:r>
    </w:p>
    <w:p w14:paraId="198AB76C" w14:textId="71FC13B5" w:rsidR="00866C17" w:rsidRPr="00B8793D" w:rsidRDefault="00000000" w:rsidP="006C7814">
      <w:pPr>
        <w:pStyle w:val="PargrafodaLista"/>
        <w:numPr>
          <w:ilvl w:val="0"/>
          <w:numId w:val="14"/>
        </w:numPr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>Quais metas foram estabelecidas?</w:t>
      </w:r>
    </w:p>
    <w:p w14:paraId="79AB6739" w14:textId="77777777" w:rsidR="00866C17" w:rsidRPr="00B8793D" w:rsidRDefault="00000000" w:rsidP="006C7814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4. Descrição e Implementação</w:t>
      </w:r>
    </w:p>
    <w:p w14:paraId="3FA3F05D" w14:textId="397EA76E" w:rsidR="00866C17" w:rsidRPr="00B8793D" w:rsidRDefault="00000000" w:rsidP="006C7814">
      <w:p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Detalhe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desenvolvimento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da prática.</w:t>
      </w:r>
    </w:p>
    <w:p w14:paraId="0F4906F7" w14:textId="0EC03A8E" w:rsidR="00866C17" w:rsidRPr="00B8793D" w:rsidRDefault="00000000" w:rsidP="006C7814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lastRenderedPageBreak/>
        <w:t xml:space="preserve">Quais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etapas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foram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percorridas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desde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a concepção até </w:t>
      </w:r>
      <w:proofErr w:type="gramStart"/>
      <w:r w:rsidRPr="00B8793D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B8793D">
        <w:rPr>
          <w:rFonts w:asciiTheme="majorHAnsi" w:hAnsiTheme="majorHAnsi" w:cstheme="majorHAnsi"/>
          <w:color w:val="000000" w:themeColor="text1"/>
        </w:rPr>
        <w:t xml:space="preserve"> execução?</w:t>
      </w:r>
    </w:p>
    <w:p w14:paraId="7F9CE9C6" w14:textId="48FB5E61" w:rsidR="00866C17" w:rsidRPr="00B8793D" w:rsidRDefault="00000000" w:rsidP="006C7814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metodologias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estratégias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tecnologias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foram utilizadas?</w:t>
      </w:r>
    </w:p>
    <w:p w14:paraId="41BA22A2" w14:textId="5BAB185F" w:rsidR="006C7814" w:rsidRPr="00B8793D" w:rsidRDefault="00000000" w:rsidP="006C7814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Quais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áreas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equipes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estiveram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envolvidas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?</w:t>
      </w:r>
    </w:p>
    <w:p w14:paraId="508E3D4F" w14:textId="77777777" w:rsidR="006C7814" w:rsidRPr="00B8793D" w:rsidRDefault="006C7814" w:rsidP="006C7814">
      <w:pPr>
        <w:spacing w:after="0"/>
        <w:ind w:left="360"/>
        <w:rPr>
          <w:rFonts w:asciiTheme="majorHAnsi" w:hAnsiTheme="majorHAnsi" w:cstheme="majorHAnsi"/>
          <w:color w:val="000000" w:themeColor="text1"/>
        </w:rPr>
      </w:pPr>
    </w:p>
    <w:p w14:paraId="2F8EDFE5" w14:textId="77777777" w:rsidR="00866C17" w:rsidRPr="00B8793D" w:rsidRDefault="00000000" w:rsidP="006C7814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5. Liderança e Mobilização Interna</w:t>
      </w:r>
    </w:p>
    <w:p w14:paraId="173019E1" w14:textId="2B8DE102" w:rsidR="00866C17" w:rsidRPr="00B8793D" w:rsidRDefault="00000000" w:rsidP="00BF6E53">
      <w:p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Explique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como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liderança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</w:t>
      </w:r>
      <w:proofErr w:type="gramStart"/>
      <w:r w:rsidRPr="00B8793D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B8793D">
        <w:rPr>
          <w:rFonts w:asciiTheme="majorHAnsi" w:hAnsiTheme="majorHAnsi" w:cstheme="majorHAnsi"/>
          <w:color w:val="000000" w:themeColor="text1"/>
        </w:rPr>
        <w:t xml:space="preserve"> equipe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atuaram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para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sucesso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prática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37E5A788" w14:textId="77777777" w:rsidR="00BF6E53" w:rsidRPr="00B8793D" w:rsidRDefault="00BF6E53" w:rsidP="00BF6E53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2B5D7D5E" w14:textId="2EA3A1A3" w:rsidR="00866C17" w:rsidRPr="00B8793D" w:rsidRDefault="00000000" w:rsidP="00BF6E53">
      <w:pPr>
        <w:pStyle w:val="PargrafodaLista"/>
        <w:numPr>
          <w:ilvl w:val="0"/>
          <w:numId w:val="15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Como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foi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processo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engajamento interno?</w:t>
      </w:r>
    </w:p>
    <w:p w14:paraId="477C1B36" w14:textId="77777777" w:rsidR="00866C17" w:rsidRPr="00B8793D" w:rsidRDefault="00000000">
      <w:pPr>
        <w:pStyle w:val="Ttulo2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6. Resultados Obtidos</w:t>
      </w:r>
    </w:p>
    <w:p w14:paraId="7F2CCCF7" w14:textId="788BC457" w:rsidR="00866C17" w:rsidRPr="00B8793D" w:rsidRDefault="00000000" w:rsidP="00BF6E53">
      <w:p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Apresente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forma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organizada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os resultados alcançados. Utilize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quantitativos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qualitativos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sempre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possível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209EAB84" w14:textId="77777777" w:rsidR="00BF6E53" w:rsidRPr="00B8793D" w:rsidRDefault="00BF6E53" w:rsidP="00BF6E53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5E4F970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acadêmicos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/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pedagógicos</w:t>
      </w:r>
      <w:proofErr w:type="spellEnd"/>
    </w:p>
    <w:p w14:paraId="5A6B2E2E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produtividade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e/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satisfação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dos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colaboradores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</w:p>
    <w:p w14:paraId="2DE48664" w14:textId="4D247041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satisfação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clients</w:t>
      </w:r>
    </w:p>
    <w:p w14:paraId="4BCF7091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captação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clientes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</w:p>
    <w:p w14:paraId="2770D5ED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Resultados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obtidos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junto à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comunidade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</w:p>
    <w:p w14:paraId="69743570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sustentabilidade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</w:p>
    <w:p w14:paraId="19B11926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Impacto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marca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instituição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</w:p>
    <w:p w14:paraId="3FEA3CE3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Orçamento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- valor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investido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se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existe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um budget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específico</w:t>
      </w:r>
      <w:proofErr w:type="spellEnd"/>
    </w:p>
    <w:p w14:paraId="6B1ABC88" w14:textId="77777777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Análise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financeira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–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retorno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sobre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investimento</w:t>
      </w:r>
      <w:proofErr w:type="spellEnd"/>
    </w:p>
    <w:p w14:paraId="4505EEDC" w14:textId="1E42288F" w:rsidR="00C032BD" w:rsidRPr="00B8793D" w:rsidRDefault="00C032BD" w:rsidP="00C032BD">
      <w:pPr>
        <w:pStyle w:val="PargrafodaLista"/>
        <w:numPr>
          <w:ilvl w:val="1"/>
          <w:numId w:val="19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Outros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resultados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organizacionais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–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indicadores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tangíveis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intangíveis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não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contemplados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nos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itens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anteriores</w:t>
      </w:r>
      <w:proofErr w:type="spellEnd"/>
    </w:p>
    <w:p w14:paraId="05EAA2C2" w14:textId="77777777" w:rsidR="00BF6E53" w:rsidRPr="00B8793D" w:rsidRDefault="00BF6E53" w:rsidP="00BF6E53">
      <w:pPr>
        <w:pStyle w:val="PargrafodaLista"/>
        <w:spacing w:after="0"/>
        <w:ind w:left="360"/>
        <w:rPr>
          <w:rFonts w:asciiTheme="majorHAnsi" w:hAnsiTheme="majorHAnsi" w:cstheme="majorHAnsi"/>
          <w:color w:val="000000" w:themeColor="text1"/>
        </w:rPr>
      </w:pPr>
    </w:p>
    <w:p w14:paraId="27EE6CCB" w14:textId="77777777" w:rsidR="00866C17" w:rsidRPr="00B8793D" w:rsidRDefault="00000000" w:rsidP="00732529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7. Lições Aprendidas</w:t>
      </w:r>
    </w:p>
    <w:p w14:paraId="00D0651E" w14:textId="30648468" w:rsidR="00866C17" w:rsidRPr="00B8793D" w:rsidRDefault="00000000" w:rsidP="00BF6E53">
      <w:p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Relate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aspectos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positivos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desafios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enfrentados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0256E84C" w14:textId="77777777" w:rsidR="00BF6E53" w:rsidRPr="00B8793D" w:rsidRDefault="00BF6E53" w:rsidP="00BF6E53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5C3DA4F" w14:textId="5BAC0F71" w:rsidR="00866C17" w:rsidRPr="00B8793D" w:rsidRDefault="00000000" w:rsidP="00BF6E53">
      <w:pPr>
        <w:pStyle w:val="PargrafodaLista"/>
        <w:numPr>
          <w:ilvl w:val="0"/>
          <w:numId w:val="17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Quais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ajustes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foram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realizados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durante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 processo?</w:t>
      </w:r>
    </w:p>
    <w:p w14:paraId="559ADB32" w14:textId="175657E7" w:rsidR="00866C17" w:rsidRPr="00B8793D" w:rsidRDefault="00000000" w:rsidP="00BF6E53">
      <w:pPr>
        <w:pStyle w:val="PargrafodaLista"/>
        <w:numPr>
          <w:ilvl w:val="0"/>
          <w:numId w:val="17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aprendizados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podem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ser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aplicados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outros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contextos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?</w:t>
      </w:r>
    </w:p>
    <w:p w14:paraId="6AE8AA48" w14:textId="77777777" w:rsidR="00BF6E53" w:rsidRPr="00B8793D" w:rsidRDefault="00BF6E53" w:rsidP="00BF6E53">
      <w:pPr>
        <w:pStyle w:val="PargrafodaLista"/>
        <w:spacing w:after="0"/>
        <w:rPr>
          <w:rFonts w:asciiTheme="majorHAnsi" w:hAnsiTheme="majorHAnsi" w:cstheme="majorHAnsi"/>
          <w:color w:val="000000" w:themeColor="text1"/>
        </w:rPr>
      </w:pPr>
    </w:p>
    <w:p w14:paraId="30D7F1F2" w14:textId="77777777" w:rsidR="00866C17" w:rsidRPr="00B8793D" w:rsidRDefault="00000000" w:rsidP="00732529">
      <w:pPr>
        <w:pStyle w:val="Ttulo2"/>
        <w:spacing w:before="0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8. Sustentabilidade e Continuidade</w:t>
      </w:r>
    </w:p>
    <w:p w14:paraId="67699027" w14:textId="1023B953" w:rsidR="00866C17" w:rsidRPr="00B8793D" w:rsidRDefault="00000000" w:rsidP="00BF6E53">
      <w:p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Indique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como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prática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será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mantida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aprimorada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no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futuro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22496E4C" w14:textId="77777777" w:rsidR="00BF6E53" w:rsidRPr="00B8793D" w:rsidRDefault="00BF6E53" w:rsidP="00BF6E53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57CC0DB2" w14:textId="44922233" w:rsidR="00866C17" w:rsidRPr="00B8793D" w:rsidRDefault="00000000" w:rsidP="00BF6E53">
      <w:pPr>
        <w:pStyle w:val="PargrafodaLista"/>
        <w:numPr>
          <w:ilvl w:val="0"/>
          <w:numId w:val="18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Existe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previsão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expansão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ou adaptação?</w:t>
      </w:r>
    </w:p>
    <w:p w14:paraId="4A364439" w14:textId="12E98D67" w:rsidR="00866C17" w:rsidRPr="00B8793D" w:rsidRDefault="00000000" w:rsidP="00BF6E53">
      <w:pPr>
        <w:pStyle w:val="PargrafodaLista"/>
        <w:numPr>
          <w:ilvl w:val="0"/>
          <w:numId w:val="18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Há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recursos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políticas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institucionais que garantam sua continuidade?</w:t>
      </w:r>
    </w:p>
    <w:p w14:paraId="1EE42164" w14:textId="77777777" w:rsidR="00866C17" w:rsidRPr="00B8793D" w:rsidRDefault="00000000">
      <w:pPr>
        <w:pStyle w:val="Ttulo2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9. Potencial de Replicabilidade</w:t>
      </w:r>
    </w:p>
    <w:p w14:paraId="30E1B546" w14:textId="0365369D" w:rsidR="00866C17" w:rsidRPr="00B8793D" w:rsidRDefault="00000000">
      <w:pPr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Avalie se 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prática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pode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ser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aplicada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em outras instituições ou empresas.</w:t>
      </w:r>
    </w:p>
    <w:p w14:paraId="5DF3FDE4" w14:textId="78A205BB" w:rsidR="00866C17" w:rsidRPr="00B8793D" w:rsidRDefault="00000000" w:rsidP="006C7814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adaptações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seriam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necessárias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?</w:t>
      </w:r>
    </w:p>
    <w:p w14:paraId="74600E42" w14:textId="66445462" w:rsidR="00866C17" w:rsidRPr="00B8793D" w:rsidRDefault="00000000" w:rsidP="006C7814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lastRenderedPageBreak/>
        <w:t>Já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houve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interesse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tentativa de replicação por terceiros?</w:t>
      </w:r>
    </w:p>
    <w:p w14:paraId="240FF28A" w14:textId="77777777" w:rsidR="00866C17" w:rsidRPr="00B8793D" w:rsidRDefault="00000000">
      <w:pPr>
        <w:pStyle w:val="Ttulo2"/>
        <w:rPr>
          <w:rFonts w:cstheme="majorHAnsi"/>
          <w:color w:val="000000" w:themeColor="text1"/>
        </w:rPr>
      </w:pPr>
      <w:r w:rsidRPr="00B8793D">
        <w:rPr>
          <w:rFonts w:cstheme="majorHAnsi"/>
          <w:color w:val="000000" w:themeColor="text1"/>
        </w:rPr>
        <w:t>10. Anexos e Evidências</w:t>
      </w:r>
    </w:p>
    <w:p w14:paraId="12D855A7" w14:textId="3B3E0178" w:rsidR="00866C17" w:rsidRPr="00B8793D" w:rsidRDefault="00000000" w:rsidP="00BF6E53">
      <w:p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Inclua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materiais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que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fortaleçam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B8793D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apresentação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da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prática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03850806" w14:textId="77777777" w:rsidR="00BF6E53" w:rsidRPr="00B8793D" w:rsidRDefault="00BF6E53" w:rsidP="00BF6E53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40A1ACC" w14:textId="23D3FB1F" w:rsidR="006C7814" w:rsidRPr="00B8793D" w:rsidRDefault="00000000" w:rsidP="00BF6E53">
      <w:pPr>
        <w:pStyle w:val="PargrafodaLista"/>
        <w:numPr>
          <w:ilvl w:val="0"/>
          <w:numId w:val="10"/>
        </w:numPr>
        <w:spacing w:after="0"/>
        <w:rPr>
          <w:rFonts w:asciiTheme="majorHAnsi" w:hAnsiTheme="majorHAnsi" w:cstheme="majorHAnsi"/>
          <w:color w:val="000000" w:themeColor="text1"/>
        </w:rPr>
      </w:pPr>
      <w:proofErr w:type="spellStart"/>
      <w:r w:rsidRPr="00B8793D">
        <w:rPr>
          <w:rFonts w:asciiTheme="majorHAnsi" w:hAnsiTheme="majorHAnsi" w:cstheme="majorHAnsi"/>
          <w:color w:val="000000" w:themeColor="text1"/>
        </w:rPr>
        <w:t>Documentos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relatórios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fotos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vídeos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depoimentos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gráficos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links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ou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QR codes.</w:t>
      </w:r>
    </w:p>
    <w:p w14:paraId="7FB983B4" w14:textId="7B16C82B" w:rsidR="00866C17" w:rsidRPr="00B8793D" w:rsidRDefault="00000000" w:rsidP="00BF6E53">
      <w:pPr>
        <w:pStyle w:val="PargrafodaLista"/>
        <w:numPr>
          <w:ilvl w:val="0"/>
          <w:numId w:val="10"/>
        </w:numPr>
        <w:spacing w:after="0"/>
        <w:rPr>
          <w:rFonts w:asciiTheme="majorHAnsi" w:hAnsiTheme="majorHAnsi" w:cstheme="majorHAnsi"/>
          <w:color w:val="000000" w:themeColor="text1"/>
        </w:rPr>
      </w:pPr>
      <w:r w:rsidRPr="00B8793D">
        <w:rPr>
          <w:rFonts w:asciiTheme="majorHAnsi" w:hAnsiTheme="majorHAnsi" w:cstheme="majorHAnsi"/>
          <w:color w:val="000000" w:themeColor="text1"/>
        </w:rPr>
        <w:t xml:space="preserve">No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caso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resultados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numéricos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apresentar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fontes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metodologias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 xml:space="preserve"> de </w:t>
      </w:r>
      <w:proofErr w:type="spellStart"/>
      <w:r w:rsidRPr="00B8793D">
        <w:rPr>
          <w:rFonts w:asciiTheme="majorHAnsi" w:hAnsiTheme="majorHAnsi" w:cstheme="majorHAnsi"/>
          <w:color w:val="000000" w:themeColor="text1"/>
        </w:rPr>
        <w:t>apuração</w:t>
      </w:r>
      <w:proofErr w:type="spellEnd"/>
      <w:r w:rsidRPr="00B8793D">
        <w:rPr>
          <w:rFonts w:asciiTheme="majorHAnsi" w:hAnsiTheme="majorHAnsi" w:cstheme="majorHAnsi"/>
          <w:color w:val="000000" w:themeColor="text1"/>
        </w:rPr>
        <w:t>.</w:t>
      </w:r>
    </w:p>
    <w:p w14:paraId="311F3A86" w14:textId="77777777" w:rsidR="003779D4" w:rsidRDefault="003779D4" w:rsidP="003779D4">
      <w:pPr>
        <w:pStyle w:val="Ttulo2"/>
        <w:spacing w:before="0"/>
        <w:rPr>
          <w:rFonts w:cstheme="majorHAnsi"/>
          <w:color w:val="0070C0"/>
        </w:rPr>
      </w:pPr>
    </w:p>
    <w:p w14:paraId="3E18279E" w14:textId="77777777" w:rsidR="003779D4" w:rsidRDefault="003779D4" w:rsidP="00AA33DE">
      <w:pPr>
        <w:pStyle w:val="Ttulo2"/>
        <w:spacing w:before="0"/>
        <w:jc w:val="center"/>
        <w:rPr>
          <w:rFonts w:cstheme="majorHAnsi"/>
          <w:color w:val="0070C0"/>
        </w:rPr>
      </w:pPr>
    </w:p>
    <w:p w14:paraId="0AFE90D2" w14:textId="3FB4BEC0" w:rsidR="00866C17" w:rsidRPr="001566DC" w:rsidRDefault="00000000" w:rsidP="00AA33DE">
      <w:pPr>
        <w:pStyle w:val="Ttulo2"/>
        <w:spacing w:before="0"/>
        <w:jc w:val="center"/>
        <w:rPr>
          <w:rFonts w:cstheme="majorHAnsi"/>
          <w:color w:val="0070C0"/>
        </w:rPr>
      </w:pPr>
      <w:proofErr w:type="spellStart"/>
      <w:r w:rsidRPr="001566DC">
        <w:rPr>
          <w:rFonts w:cstheme="majorHAnsi"/>
          <w:color w:val="0070C0"/>
        </w:rPr>
        <w:t>Termo</w:t>
      </w:r>
      <w:proofErr w:type="spellEnd"/>
      <w:r w:rsidRPr="001566DC">
        <w:rPr>
          <w:rFonts w:cstheme="majorHAnsi"/>
          <w:color w:val="0070C0"/>
        </w:rPr>
        <w:t xml:space="preserve"> de </w:t>
      </w:r>
      <w:proofErr w:type="spellStart"/>
      <w:r w:rsidRPr="001566DC">
        <w:rPr>
          <w:rFonts w:cstheme="majorHAnsi"/>
          <w:color w:val="0070C0"/>
        </w:rPr>
        <w:t>Autenticidade</w:t>
      </w:r>
      <w:proofErr w:type="spellEnd"/>
    </w:p>
    <w:p w14:paraId="02A004E7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proofErr w:type="gramStart"/>
      <w:r w:rsidRPr="00AA33DE">
        <w:rPr>
          <w:rFonts w:asciiTheme="majorHAnsi" w:eastAsia="Calibri" w:hAnsiTheme="majorHAnsi" w:cstheme="majorHAnsi"/>
          <w:color w:val="000000"/>
        </w:rPr>
        <w:t>Eu,_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>______________________________________________________________________</w:t>
      </w:r>
    </w:p>
    <w:p w14:paraId="4FE8BC7A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>______________________________________________________________________</w:t>
      </w:r>
    </w:p>
    <w:p w14:paraId="2E938041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 xml:space="preserve">RG________________________________, CPF </w:t>
      </w:r>
      <w:proofErr w:type="gramStart"/>
      <w:r w:rsidRPr="00AA33DE">
        <w:rPr>
          <w:rFonts w:asciiTheme="majorHAnsi" w:eastAsia="Calibri" w:hAnsiTheme="majorHAnsi" w:cstheme="majorHAnsi"/>
          <w:color w:val="000000"/>
        </w:rPr>
        <w:t>__________________________________;</w:t>
      </w:r>
      <w:proofErr w:type="gramEnd"/>
    </w:p>
    <w:p w14:paraId="6BAC065E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>cargo __________________________________________________________________</w:t>
      </w:r>
    </w:p>
    <w:p w14:paraId="417D2C4D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proofErr w:type="spellStart"/>
      <w:r w:rsidRPr="00AA33DE">
        <w:rPr>
          <w:rFonts w:asciiTheme="majorHAnsi" w:eastAsia="Calibri" w:hAnsiTheme="majorHAnsi" w:cstheme="majorHAnsi"/>
          <w:color w:val="000000"/>
        </w:rPr>
        <w:t>na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qualidade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Representante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Legal da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Instituição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responsável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pela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Prática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Eficaz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intitulada_________________________________________________________________,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conheço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aceito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Regulamento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do </w:t>
      </w:r>
      <w:r w:rsidRPr="00AA33DE">
        <w:rPr>
          <w:rFonts w:asciiTheme="majorHAnsi" w:eastAsia="Calibri" w:hAnsiTheme="majorHAnsi" w:cstheme="majorHAnsi"/>
          <w:b/>
          <w:color w:val="000000"/>
        </w:rPr>
        <w:t xml:space="preserve">PNGE 2026 – </w:t>
      </w:r>
      <w:proofErr w:type="spellStart"/>
      <w:r w:rsidRPr="00AA33DE">
        <w:rPr>
          <w:rFonts w:asciiTheme="majorHAnsi" w:eastAsia="Calibri" w:hAnsiTheme="majorHAnsi" w:cstheme="majorHAnsi"/>
          <w:b/>
          <w:color w:val="000000"/>
        </w:rPr>
        <w:t>Prêmio</w:t>
      </w:r>
      <w:proofErr w:type="spellEnd"/>
      <w:r w:rsidRPr="00AA33DE">
        <w:rPr>
          <w:rFonts w:asciiTheme="majorHAnsi" w:eastAsia="Calibri" w:hAnsiTheme="majorHAnsi" w:cstheme="majorHAnsi"/>
          <w:b/>
          <w:color w:val="000000"/>
        </w:rPr>
        <w:t xml:space="preserve"> Nacional de </w:t>
      </w:r>
      <w:proofErr w:type="spellStart"/>
      <w:r w:rsidRPr="00AA33DE">
        <w:rPr>
          <w:rFonts w:asciiTheme="majorHAnsi" w:eastAsia="Calibri" w:hAnsiTheme="majorHAnsi" w:cstheme="majorHAnsi"/>
          <w:b/>
          <w:color w:val="000000"/>
        </w:rPr>
        <w:t>Gestão</w:t>
      </w:r>
      <w:proofErr w:type="spellEnd"/>
      <w:r w:rsidRPr="00AA33DE">
        <w:rPr>
          <w:rFonts w:asciiTheme="majorHAnsi" w:eastAsia="Calibri" w:hAnsiTheme="majorHAnsi" w:cstheme="majorHAnsi"/>
          <w:b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b/>
          <w:color w:val="000000"/>
        </w:rPr>
        <w:t>Educacional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, 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certifico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ser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verdadeiro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todo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conteúdo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das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informações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fornecidas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. </w:t>
      </w:r>
    </w:p>
    <w:p w14:paraId="7A194C07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 xml:space="preserve">Declaro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também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estar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ciente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que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, no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caso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desta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Prática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ser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finalista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do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PNGE 2026,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será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necessária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gramStart"/>
      <w:r w:rsidRPr="00AA33DE">
        <w:rPr>
          <w:rFonts w:asciiTheme="majorHAnsi" w:eastAsia="Calibri" w:hAnsiTheme="majorHAnsi" w:cstheme="majorHAnsi"/>
          <w:color w:val="000000"/>
        </w:rPr>
        <w:t>a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elaboração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custeio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de um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painel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/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pôster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para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exposição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durante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GEduc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2026,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conforme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modelo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a ser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informado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pela HUMUS,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bem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como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será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imprescindível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gramStart"/>
      <w:r w:rsidRPr="00AA33DE">
        <w:rPr>
          <w:rFonts w:asciiTheme="majorHAnsi" w:eastAsia="Calibri" w:hAnsiTheme="majorHAnsi" w:cstheme="majorHAnsi"/>
          <w:color w:val="000000"/>
        </w:rPr>
        <w:t>a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inscrição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participação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de um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representante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Trabalho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no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GEduc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para a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Cerimônia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Premiação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(25/03/2026). </w:t>
      </w:r>
      <w:proofErr w:type="gramStart"/>
      <w:r w:rsidRPr="00AA33DE">
        <w:rPr>
          <w:rFonts w:asciiTheme="majorHAnsi" w:eastAsia="Calibri" w:hAnsiTheme="majorHAnsi" w:cstheme="majorHAnsi"/>
          <w:color w:val="000000"/>
        </w:rPr>
        <w:t>A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inscrição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para </w:t>
      </w:r>
      <w:proofErr w:type="gramStart"/>
      <w:r w:rsidRPr="00AA33DE">
        <w:rPr>
          <w:rFonts w:asciiTheme="majorHAnsi" w:eastAsia="Calibri" w:hAnsiTheme="majorHAnsi" w:cstheme="majorHAnsi"/>
          <w:color w:val="000000"/>
        </w:rPr>
        <w:t>a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atividade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deverá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ser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custeada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por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mim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ou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pela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minha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instituição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>.</w:t>
      </w:r>
    </w:p>
    <w:p w14:paraId="3786A261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 xml:space="preserve">Tenho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conhecimento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que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,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em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caso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de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não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cumprimento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dos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itens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acima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, a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minha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instituição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será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automaticamente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 xml:space="preserve"> </w:t>
      </w:r>
      <w:proofErr w:type="spellStart"/>
      <w:r w:rsidRPr="00AA33DE">
        <w:rPr>
          <w:rFonts w:asciiTheme="majorHAnsi" w:eastAsia="Calibri" w:hAnsiTheme="majorHAnsi" w:cstheme="majorHAnsi"/>
          <w:color w:val="000000"/>
        </w:rPr>
        <w:t>desclassificada</w:t>
      </w:r>
      <w:proofErr w:type="spellEnd"/>
      <w:r w:rsidRPr="00AA33DE">
        <w:rPr>
          <w:rFonts w:asciiTheme="majorHAnsi" w:eastAsia="Calibri" w:hAnsiTheme="majorHAnsi" w:cstheme="majorHAnsi"/>
          <w:color w:val="000000"/>
        </w:rPr>
        <w:t>.</w:t>
      </w:r>
    </w:p>
    <w:p w14:paraId="43102434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D49A4DF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D46F1E0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proofErr w:type="gramStart"/>
      <w:r w:rsidRPr="00AA33DE">
        <w:rPr>
          <w:rFonts w:asciiTheme="majorHAnsi" w:eastAsia="Calibri" w:hAnsiTheme="majorHAnsi" w:cstheme="majorHAnsi"/>
          <w:color w:val="000000"/>
        </w:rPr>
        <w:t>Instituição:_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>________________________________________________________________</w:t>
      </w:r>
    </w:p>
    <w:p w14:paraId="5D11E985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6840BEA" w14:textId="08EE74E2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proofErr w:type="gramStart"/>
      <w:r w:rsidRPr="00AA33DE">
        <w:rPr>
          <w:rFonts w:asciiTheme="majorHAnsi" w:eastAsia="Calibri" w:hAnsiTheme="majorHAnsi" w:cstheme="majorHAnsi"/>
          <w:color w:val="000000"/>
        </w:rPr>
        <w:t>Cargo:_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>___________________________________________________________________</w:t>
      </w:r>
    </w:p>
    <w:p w14:paraId="42CA1994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E44091F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proofErr w:type="gramStart"/>
      <w:r w:rsidRPr="00AA33DE">
        <w:rPr>
          <w:rFonts w:asciiTheme="majorHAnsi" w:eastAsia="Calibri" w:hAnsiTheme="majorHAnsi" w:cstheme="majorHAnsi"/>
          <w:color w:val="000000"/>
        </w:rPr>
        <w:t xml:space="preserve">________________________________________, </w:t>
      </w:r>
      <w:proofErr w:type="gramEnd"/>
      <w:r w:rsidRPr="00AA33DE">
        <w:rPr>
          <w:rFonts w:asciiTheme="majorHAnsi" w:eastAsia="Calibri" w:hAnsiTheme="majorHAnsi" w:cstheme="majorHAnsi"/>
          <w:color w:val="000000"/>
        </w:rPr>
        <w:t xml:space="preserve">_________________________________ </w:t>
      </w:r>
    </w:p>
    <w:p w14:paraId="731ED99A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>Local, Data</w:t>
      </w:r>
    </w:p>
    <w:p w14:paraId="018EE601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21A6DFB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AFA2A2D" w14:textId="77777777" w:rsidR="00AA33DE" w:rsidRPr="00AA33DE" w:rsidRDefault="00AA33DE" w:rsidP="00AA33DE">
      <w:pPr>
        <w:jc w:val="center"/>
        <w:rPr>
          <w:rFonts w:asciiTheme="majorHAnsi" w:hAnsiTheme="majorHAnsi" w:cstheme="majorHAnsi"/>
        </w:rPr>
      </w:pPr>
    </w:p>
    <w:p w14:paraId="5A30C62E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</w:p>
    <w:p w14:paraId="1C2FB7A4" w14:textId="77777777" w:rsidR="00AA33DE" w:rsidRPr="00AA33DE" w:rsidRDefault="00AA33DE" w:rsidP="00AA3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AA33DE">
        <w:rPr>
          <w:rFonts w:asciiTheme="majorHAnsi" w:eastAsia="Calibri" w:hAnsiTheme="majorHAnsi" w:cstheme="majorHAnsi"/>
          <w:color w:val="000000"/>
        </w:rPr>
        <w:t>__________________________________________________</w:t>
      </w:r>
    </w:p>
    <w:p w14:paraId="3FD0A94E" w14:textId="3F06C90F" w:rsidR="00866C17" w:rsidRPr="006C7814" w:rsidRDefault="00AA33DE" w:rsidP="003779D4">
      <w:pPr>
        <w:jc w:val="center"/>
        <w:rPr>
          <w:rFonts w:asciiTheme="majorHAnsi" w:hAnsiTheme="majorHAnsi" w:cstheme="majorHAnsi"/>
        </w:rPr>
      </w:pPr>
      <w:r w:rsidRPr="00AA33DE">
        <w:rPr>
          <w:rFonts w:asciiTheme="majorHAnsi" w:hAnsiTheme="majorHAnsi" w:cstheme="majorHAnsi"/>
        </w:rPr>
        <w:t xml:space="preserve">Nome </w:t>
      </w:r>
      <w:proofErr w:type="spellStart"/>
      <w:r w:rsidRPr="00AA33DE">
        <w:rPr>
          <w:rFonts w:asciiTheme="majorHAnsi" w:hAnsiTheme="majorHAnsi" w:cstheme="majorHAnsi"/>
        </w:rPr>
        <w:t>completo</w:t>
      </w:r>
      <w:proofErr w:type="spellEnd"/>
      <w:r w:rsidRPr="00AA33DE">
        <w:rPr>
          <w:rFonts w:asciiTheme="majorHAnsi" w:hAnsiTheme="majorHAnsi" w:cstheme="majorHAnsi"/>
        </w:rPr>
        <w:t xml:space="preserve"> e </w:t>
      </w:r>
      <w:proofErr w:type="spellStart"/>
      <w:r w:rsidRPr="00AA33DE">
        <w:rPr>
          <w:rFonts w:asciiTheme="majorHAnsi" w:hAnsiTheme="majorHAnsi" w:cstheme="majorHAnsi"/>
        </w:rPr>
        <w:t>Assinatura</w:t>
      </w:r>
      <w:proofErr w:type="spellEnd"/>
      <w:r w:rsidRPr="00AA33DE">
        <w:rPr>
          <w:rFonts w:asciiTheme="majorHAnsi" w:hAnsiTheme="majorHAnsi" w:cstheme="majorHAnsi"/>
        </w:rPr>
        <w:t xml:space="preserve"> do </w:t>
      </w:r>
      <w:proofErr w:type="spellStart"/>
      <w:r w:rsidRPr="00AA33DE">
        <w:rPr>
          <w:rFonts w:asciiTheme="majorHAnsi" w:hAnsiTheme="majorHAnsi" w:cstheme="majorHAnsi"/>
        </w:rPr>
        <w:t>Representante</w:t>
      </w:r>
      <w:proofErr w:type="spellEnd"/>
      <w:r w:rsidRPr="00AA33DE">
        <w:rPr>
          <w:rFonts w:asciiTheme="majorHAnsi" w:hAnsiTheme="majorHAnsi" w:cstheme="majorHAnsi"/>
        </w:rPr>
        <w:t xml:space="preserve"> Legal da </w:t>
      </w:r>
      <w:proofErr w:type="spellStart"/>
      <w:r w:rsidRPr="00AA33DE">
        <w:rPr>
          <w:rFonts w:asciiTheme="majorHAnsi" w:hAnsiTheme="majorHAnsi" w:cstheme="majorHAnsi"/>
        </w:rPr>
        <w:t>Instituição</w:t>
      </w:r>
      <w:proofErr w:type="spellEnd"/>
    </w:p>
    <w:sectPr w:rsidR="00866C17" w:rsidRPr="006C781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92CB" w14:textId="77777777" w:rsidR="008B4FE6" w:rsidRDefault="008B4FE6" w:rsidP="00BF6E53">
      <w:pPr>
        <w:spacing w:after="0" w:line="240" w:lineRule="auto"/>
      </w:pPr>
      <w:r>
        <w:separator/>
      </w:r>
    </w:p>
  </w:endnote>
  <w:endnote w:type="continuationSeparator" w:id="0">
    <w:p w14:paraId="7DCE5840" w14:textId="77777777" w:rsidR="008B4FE6" w:rsidRDefault="008B4FE6" w:rsidP="00BF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297F" w14:textId="13CFF5E7" w:rsidR="003779D4" w:rsidRDefault="003779D4" w:rsidP="003779D4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462B90" wp14:editId="4756241D">
          <wp:simplePos x="0" y="0"/>
          <wp:positionH relativeFrom="leftMargin">
            <wp:posOffset>220345</wp:posOffset>
          </wp:positionH>
          <wp:positionV relativeFrom="paragraph">
            <wp:posOffset>12065</wp:posOffset>
          </wp:positionV>
          <wp:extent cx="823641" cy="515907"/>
          <wp:effectExtent l="0" t="0" r="0" b="0"/>
          <wp:wrapSquare wrapText="bothSides"/>
          <wp:docPr id="1341430875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430875" name="image1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641" cy="5159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25DB8F" wp14:editId="787A3179">
          <wp:simplePos x="0" y="0"/>
          <wp:positionH relativeFrom="rightMargin">
            <wp:align>left</wp:align>
          </wp:positionH>
          <wp:positionV relativeFrom="paragraph">
            <wp:posOffset>56515</wp:posOffset>
          </wp:positionV>
          <wp:extent cx="905510" cy="508000"/>
          <wp:effectExtent l="0" t="0" r="8890" b="6350"/>
          <wp:wrapSquare wrapText="bothSides"/>
          <wp:docPr id="1341430874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430874" name="image2.png" descr="Logotipo&#10;&#10;O conteúdo gerado por IA pode estar incorreto."/>
                  <pic:cNvPicPr preferRelativeResize="0"/>
                </pic:nvPicPr>
                <pic:blipFill>
                  <a:blip r:embed="rId2"/>
                  <a:srcRect t="26789" b="28320"/>
                  <a:stretch>
                    <a:fillRect/>
                  </a:stretch>
                </pic:blipFill>
                <pic:spPr>
                  <a:xfrm>
                    <a:off x="0" y="0"/>
                    <a:ext cx="90551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9001" w14:textId="77777777" w:rsidR="008B4FE6" w:rsidRDefault="008B4FE6" w:rsidP="00BF6E53">
      <w:pPr>
        <w:spacing w:after="0" w:line="240" w:lineRule="auto"/>
      </w:pPr>
      <w:bookmarkStart w:id="0" w:name="_Hlk205980341"/>
      <w:bookmarkEnd w:id="0"/>
      <w:r>
        <w:separator/>
      </w:r>
    </w:p>
  </w:footnote>
  <w:footnote w:type="continuationSeparator" w:id="0">
    <w:p w14:paraId="3059559A" w14:textId="77777777" w:rsidR="008B4FE6" w:rsidRDefault="008B4FE6" w:rsidP="00BF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19E1" w14:textId="4C34B591" w:rsidR="00BF6E53" w:rsidRDefault="00BF6E53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D266AA6" wp14:editId="138440D2">
          <wp:simplePos x="0" y="0"/>
          <wp:positionH relativeFrom="column">
            <wp:posOffset>2034540</wp:posOffset>
          </wp:positionH>
          <wp:positionV relativeFrom="paragraph">
            <wp:posOffset>-358140</wp:posOffset>
          </wp:positionV>
          <wp:extent cx="1242060" cy="726440"/>
          <wp:effectExtent l="0" t="0" r="0" b="0"/>
          <wp:wrapSquare wrapText="bothSides"/>
          <wp:docPr id="1642637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3797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42328"/>
    <w:multiLevelType w:val="hybridMultilevel"/>
    <w:tmpl w:val="F910A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20807"/>
    <w:multiLevelType w:val="multilevel"/>
    <w:tmpl w:val="88F81A70"/>
    <w:styleLink w:val="Estilo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E8359F9"/>
    <w:multiLevelType w:val="multilevel"/>
    <w:tmpl w:val="88F81A70"/>
    <w:numStyleLink w:val="Estilo1"/>
  </w:abstractNum>
  <w:abstractNum w:abstractNumId="12" w15:restartNumberingAfterBreak="0">
    <w:nsid w:val="22F66F13"/>
    <w:multiLevelType w:val="hybridMultilevel"/>
    <w:tmpl w:val="F9B8D0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F2D42"/>
    <w:multiLevelType w:val="hybridMultilevel"/>
    <w:tmpl w:val="111C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86673"/>
    <w:multiLevelType w:val="hybridMultilevel"/>
    <w:tmpl w:val="0EBE0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C65ED"/>
    <w:multiLevelType w:val="multilevel"/>
    <w:tmpl w:val="88F81A70"/>
    <w:styleLink w:val="Estilo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E2196A"/>
    <w:multiLevelType w:val="hybridMultilevel"/>
    <w:tmpl w:val="78220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B68EC"/>
    <w:multiLevelType w:val="hybridMultilevel"/>
    <w:tmpl w:val="0332D50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918DB"/>
    <w:multiLevelType w:val="multilevel"/>
    <w:tmpl w:val="88F81A70"/>
    <w:numStyleLink w:val="Estilo2"/>
  </w:abstractNum>
  <w:abstractNum w:abstractNumId="19" w15:restartNumberingAfterBreak="0">
    <w:nsid w:val="56012C6D"/>
    <w:multiLevelType w:val="hybridMultilevel"/>
    <w:tmpl w:val="F4CAAD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95E04"/>
    <w:multiLevelType w:val="hybridMultilevel"/>
    <w:tmpl w:val="2D3CA8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35B5F"/>
    <w:multiLevelType w:val="hybridMultilevel"/>
    <w:tmpl w:val="095440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85060">
    <w:abstractNumId w:val="8"/>
  </w:num>
  <w:num w:numId="2" w16cid:durableId="829641074">
    <w:abstractNumId w:val="6"/>
  </w:num>
  <w:num w:numId="3" w16cid:durableId="75052687">
    <w:abstractNumId w:val="5"/>
  </w:num>
  <w:num w:numId="4" w16cid:durableId="574434654">
    <w:abstractNumId w:val="4"/>
  </w:num>
  <w:num w:numId="5" w16cid:durableId="1324744822">
    <w:abstractNumId w:val="7"/>
  </w:num>
  <w:num w:numId="6" w16cid:durableId="1462923670">
    <w:abstractNumId w:val="3"/>
  </w:num>
  <w:num w:numId="7" w16cid:durableId="1599872546">
    <w:abstractNumId w:val="2"/>
  </w:num>
  <w:num w:numId="8" w16cid:durableId="487871067">
    <w:abstractNumId w:val="1"/>
  </w:num>
  <w:num w:numId="9" w16cid:durableId="1322851296">
    <w:abstractNumId w:val="0"/>
  </w:num>
  <w:num w:numId="10" w16cid:durableId="1078401016">
    <w:abstractNumId w:val="14"/>
  </w:num>
  <w:num w:numId="11" w16cid:durableId="1845364546">
    <w:abstractNumId w:val="13"/>
  </w:num>
  <w:num w:numId="12" w16cid:durableId="1142578930">
    <w:abstractNumId w:val="12"/>
  </w:num>
  <w:num w:numId="13" w16cid:durableId="836725752">
    <w:abstractNumId w:val="19"/>
  </w:num>
  <w:num w:numId="14" w16cid:durableId="1806509601">
    <w:abstractNumId w:val="20"/>
  </w:num>
  <w:num w:numId="15" w16cid:durableId="1057127400">
    <w:abstractNumId w:val="17"/>
  </w:num>
  <w:num w:numId="16" w16cid:durableId="84695235">
    <w:abstractNumId w:val="21"/>
  </w:num>
  <w:num w:numId="17" w16cid:durableId="1345589730">
    <w:abstractNumId w:val="16"/>
  </w:num>
  <w:num w:numId="18" w16cid:durableId="1433743039">
    <w:abstractNumId w:val="9"/>
  </w:num>
  <w:num w:numId="19" w16cid:durableId="1546402498">
    <w:abstractNumId w:val="18"/>
  </w:num>
  <w:num w:numId="20" w16cid:durableId="847132859">
    <w:abstractNumId w:val="10"/>
  </w:num>
  <w:num w:numId="21" w16cid:durableId="1021055490">
    <w:abstractNumId w:val="11"/>
  </w:num>
  <w:num w:numId="22" w16cid:durableId="1934632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D59"/>
    <w:rsid w:val="0015074B"/>
    <w:rsid w:val="001566DC"/>
    <w:rsid w:val="00182D14"/>
    <w:rsid w:val="001F5890"/>
    <w:rsid w:val="00283918"/>
    <w:rsid w:val="0029639D"/>
    <w:rsid w:val="00326F90"/>
    <w:rsid w:val="003779D4"/>
    <w:rsid w:val="00577F32"/>
    <w:rsid w:val="006C7814"/>
    <w:rsid w:val="00732529"/>
    <w:rsid w:val="0074597F"/>
    <w:rsid w:val="007A6D78"/>
    <w:rsid w:val="00866C17"/>
    <w:rsid w:val="008B4FE6"/>
    <w:rsid w:val="00975F3A"/>
    <w:rsid w:val="00AA1D8D"/>
    <w:rsid w:val="00AA33DE"/>
    <w:rsid w:val="00B47730"/>
    <w:rsid w:val="00B8793D"/>
    <w:rsid w:val="00BF6E53"/>
    <w:rsid w:val="00C032BD"/>
    <w:rsid w:val="00C70539"/>
    <w:rsid w:val="00CB0664"/>
    <w:rsid w:val="00D026D5"/>
    <w:rsid w:val="00D106BE"/>
    <w:rsid w:val="00DE140A"/>
    <w:rsid w:val="00DE5C69"/>
    <w:rsid w:val="00E722B0"/>
    <w:rsid w:val="00FA29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FF42"/>
  <w14:defaultImageDpi w14:val="300"/>
  <w15:docId w15:val="{7B789FFB-EDAE-4907-B5DA-E6D3E42C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Estilo1">
    <w:name w:val="Estilo1"/>
    <w:uiPriority w:val="99"/>
    <w:rsid w:val="00C032BD"/>
    <w:pPr>
      <w:numPr>
        <w:numId w:val="20"/>
      </w:numPr>
    </w:pPr>
  </w:style>
  <w:style w:type="numbering" w:customStyle="1" w:styleId="Estilo2">
    <w:name w:val="Estilo2"/>
    <w:uiPriority w:val="99"/>
    <w:rsid w:val="00C032B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 Colombo</cp:lastModifiedBy>
  <cp:revision>8</cp:revision>
  <dcterms:created xsi:type="dcterms:W3CDTF">2025-08-12T18:15:00Z</dcterms:created>
  <dcterms:modified xsi:type="dcterms:W3CDTF">2025-10-09T11:36:00Z</dcterms:modified>
  <cp:category/>
</cp:coreProperties>
</file>